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书名：皮特和佩吉的探险  去往花车游行的旅程</w:t>
      </w:r>
    </w:p>
    <w:p>
      <w:r>
        <w:t>作者：Felix Nussbaum</w:t>
      </w:r>
    </w:p>
    <w:p>
      <w:r>
        <w:t>出版社：上海:上海教育出版社,2018.05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皮特和佩吉的探险  去往花车游行的旅程 评论地址：https://www.jiaokey.com/book/detail/14392302.html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