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书名：沙发底下藏着什么</w:t>
      </w:r>
    </w:p>
    <w:p>
      <w:r>
        <w:t>作者：（英）玛格丽特·马伊文；（英）波丽·邓巴图；马烁雅译</w:t>
      </w:r>
    </w:p>
    <w:p>
      <w:r>
        <w:t>出版社：长江少年儿童出版社,2018.06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沙发底下藏着什么 评论地址：https://www.jiaokey.com/book/detail/14392318.html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