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好读书而求甚解  叶圣陶谈阅读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好读书而求甚解  叶圣陶谈阅读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本书出售、求购地址：https://www.jiaokey.com/book/detail/14392802.html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关键词搜索：https://www.jiaokey.com/tag/好读书而求甚解  叶圣陶谈阅读.html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