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书名：产教结合  协同育人  第一届“全国示范性工程专业学位研究生联合培养基地”建设成果巡礼</w:t>
      </w:r>
    </w:p>
    <w:p>
      <w:r>
        <w:t>作者：全国工程专业学位研究生教育指导委员会</w:t>
      </w:r>
    </w:p>
    <w:p>
      <w:r>
        <w:t>出版社：北京：清华大学出版社</w:t>
      </w:r>
    </w:p>
    <w:p>
      <w:r>
        <w:t>出版日期：2016</w:t>
      </w:r>
    </w:p>
    <w:p>
      <w:r>
        <w:t>总页数：226</w:t>
      </w:r>
    </w:p>
    <w:p>
      <w:r>
        <w:t>更多请访问教客网: www.jiaokey.com</w:t>
      </w:r>
    </w:p>
    <w:p>
      <w:r>
        <w:t>产教结合  协同育人  第一届“全国示范性工程专业学位研究生联合培养基地”建设成果巡礼 评论地址：https://www.jiaokey.com/book/detail/14392888.html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