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海河流域湿地栖息地完整性恢复及保障技术</w:t>
      </w:r>
    </w:p>
    <w:p>
      <w:r>
        <w:rPr>
          <w:rFonts w:ascii="宋体" w:hAnsi="宋体" w:eastAsia="宋体"/>
          <w:sz w:val="24"/>
        </w:rPr>
        <w:t>刘静玲，尤晓光，史璇等著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海河流域湿地栖息地完整性恢复及保障技术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刘静玲，尤晓光，史璇等著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本书出售、求购地址：https://www.jiaokey.com/book/detail/14393136.html</w:t>
      </w:r>
    </w:p>
    <w:p>
      <w:r>
        <w:t>更多相关图书推荐：https://www.jiaokey.com</w:t>
      </w:r>
    </w:p>
    <w:p>
      <w:r>
        <w:t>刘静玲，尤晓光，史璇等著 其他作品：https://www.jiaokey.com/tag/刘静玲，尤晓光，史璇等著.html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关键词搜索：https://www.jiaokey.com/tag/海河流域湿地栖息地完整性恢复及保障技术.html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