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书名：创建国家公共文化服务体系示范区申报材料汇编  复议</w:t>
      </w:r>
    </w:p>
    <w:p>
      <w:r>
        <w:t>作者：</w:t>
      </w:r>
    </w:p>
    <w:p>
      <w:r>
        <w:t>出版社：</w:t>
      </w:r>
    </w:p>
    <w:p>
      <w:r>
        <w:t>出版日期：2011</w:t>
      </w:r>
    </w:p>
    <w:p>
      <w:r>
        <w:t>总页数：86</w:t>
      </w:r>
    </w:p>
    <w:p>
      <w:r>
        <w:t>更多请访问教客网: www.jiaokey.com</w:t>
      </w:r>
    </w:p>
    <w:p>
      <w:r>
        <w:t>创建国家公共文化服务体系示范区申报材料汇编  复议 评论地址：https://www.jiaokey.com/book/detail/14393573.html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