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处世  劝善  格言</w:t>
      </w:r>
    </w:p>
    <w:p>
      <w:r>
        <w:t>作者:（明）洪应明著；马祝恺主编；张永路点校</w:t>
      </w:r>
    </w:p>
    <w:p>
      <w:r>
        <w:t>出版社:北京:金城出版社,2018.02</w:t>
      </w:r>
    </w:p>
    <w:p>
      <w:r>
        <w:t>出版日期：</w:t>
      </w:r>
    </w:p>
    <w:p>
      <w:r>
        <w:t>总页数：391</w:t>
      </w:r>
    </w:p>
    <w:p>
      <w:r>
        <w:t>更多请访问教客网:www.jiaokey.com</w:t>
      </w:r>
    </w:p>
    <w:p>
      <w:r>
        <w:t>菜根谭  处世  劝善  格言评论地址：https://www.jiaokey.com/book/detail/14393632.html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