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书名：访茶游记  1</w:t>
      </w:r>
    </w:p>
    <w:p>
      <w:r>
        <w:t>作者：叶章群，王树声主编</w:t>
      </w:r>
    </w:p>
    <w:p>
      <w:r>
        <w:t>出版社：武汉:湖北科学技术出版社,2018.04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访茶游记  1 评论地址：https://www.jiaokey.com/book/detail/14393635.html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