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  探究人心深处的密码</w:t>
      </w:r>
    </w:p>
    <w:p>
      <w:r>
        <w:t>作者：赵芳著</w:t>
      </w:r>
    </w:p>
    <w:p>
      <w:r>
        <w:t>出版社：北京:煤炭工业出版社,2018.04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九型人格  探究人心深处的密码 评论地址：https://www.jiaokey.com/book/detail/14393646.html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