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书名：名著新译书系  芥川龙之介作品精选集</w:t>
      </w:r>
    </w:p>
    <w:p>
      <w:r>
        <w:t>作者：（日）芥&lt;font color=Red&gt;川&lt;/font&gt;龙之介著；傅羽弘译</w:t>
      </w:r>
    </w:p>
    <w:p>
      <w:r>
        <w:t>出版社：长春:时代文艺出版社,2018.03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名著新译书系  芥川龙之介作品精选集 评论地址：https://www.jiaokey.com/book/detail/14393654.html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