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书名：第一推动丛书  生命系列  比天空更宽广</w:t>
      </w:r>
    </w:p>
    <w:p>
      <w:r>
        <w:t>作者：（美）杰拉尔德·M.埃德尔曼著；唐璐译</w:t>
      </w:r>
    </w:p>
    <w:p>
      <w:r>
        <w:t>出版社：长沙:湖南科学技术出版社,2018.01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第一推动丛书  生命系列  比天空更宽广 评论地址：https://www.jiaokey.com/book/detail/14393666.html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