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书名：圣彼得堡数学奥林匹克试题集</w:t>
      </w:r>
    </w:p>
    <w:p>
      <w:r>
        <w:t>作者：（俄）康斯坦丁著；叶思源译</w:t>
      </w:r>
    </w:p>
    <w:p>
      <w:r>
        <w:t>出版社：哈尔滨：哈尔滨工业大学出版社</w:t>
      </w:r>
    </w:p>
    <w:p>
      <w:r>
        <w:t>出版日期：2015</w:t>
      </w:r>
    </w:p>
    <w:p>
      <w:r>
        <w:t>总页数：307</w:t>
      </w:r>
    </w:p>
    <w:p>
      <w:r>
        <w:t>更多请访问教客网: www.jiaokey.com</w:t>
      </w:r>
    </w:p>
    <w:p>
      <w:r>
        <w:t>圣彼得堡数学奥林匹克试题集 评论地址：https://www.jiaokey.com/book/detail/14393850.html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