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书名：境外游英语词汇与口语宝典</w:t>
      </w:r>
    </w:p>
    <w:p>
      <w:r>
        <w:t>作者:杨卫东，戴卫平著</w:t>
      </w:r>
    </w:p>
    <w:p>
      <w:r>
        <w:t>出版社:武汉：华中科技大学出版社</w:t>
      </w:r>
    </w:p>
    <w:p>
      <w:r>
        <w:t>出版日期：2017.05</w:t>
      </w:r>
    </w:p>
    <w:p>
      <w:r>
        <w:t>总页数：315</w:t>
      </w:r>
    </w:p>
    <w:p>
      <w:r>
        <w:t>更多请访问教客网:www.jiaokey.com</w:t>
      </w:r>
    </w:p>
    <w:p>
      <w:r>
        <w:t>境外游英语词汇与口语宝典评论地址：https://www.jiaokey.com/book/detail/14393855.html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