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  看正德康城三产如何破界成新</w:t>
      </w:r>
    </w:p>
    <w:p>
      <w:r>
        <w:t>作者：郑锋著</w:t>
      </w:r>
    </w:p>
    <w:p>
      <w:r>
        <w:t>出版社：中国财富出版社,2017.06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融合  看正德康城三产如何破界成新 评论地址：https://www.jiaokey.com/book/detail/14393868.html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