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书名：3-6岁儿童学习与发展指南家长导读36讲</w:t>
      </w:r>
    </w:p>
    <w:p>
      <w:r>
        <w:t>作者：赵建新编著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3-6岁儿童学习与发展指南家长导读36讲 评论地址：https://www.jiaokey.com/book/detail/14393889.html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