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书名：经济合作社管理</w:t>
      </w:r>
    </w:p>
    <w:p>
      <w:r>
        <w:t>作者：唐仲明，张红伟，候丽等编著</w:t>
      </w:r>
    </w:p>
    <w:p>
      <w:r>
        <w:t>出版社：济南:山东科学技术出版社,2015.01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经济合作社管理 评论地址：https://www.jiaokey.com/book/detail/14393939.html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