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书名：迷茫时，冒险指引你</w:t>
      </w:r>
    </w:p>
    <w:p>
      <w:r>
        <w:t>作者：晨天编著</w:t>
      </w:r>
    </w:p>
    <w:p>
      <w:r>
        <w:t>出版社：汕头:汕头大学出版社,2016.12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迷茫时，冒险指引你 评论地址：https://www.jiaokey.com/book/detail/14393994.html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