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书名：请君为我侧耳听  陈贤德演讲选</w:t>
      </w:r>
    </w:p>
    <w:p>
      <w:r>
        <w:t>作者：陈贤德著</w:t>
      </w:r>
    </w:p>
    <w:p>
      <w:r>
        <w:t>出版社：上海:上海书店出版社,2018.02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请君为我侧耳听  陈贤德演讲选 评论地址：https://www.jiaokey.com/book/detail/14394017.html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