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书名：在湖畔与大师相遇</w:t>
      </w:r>
    </w:p>
    <w:p>
      <w:r>
        <w:t>作者：钟桂松著</w:t>
      </w:r>
    </w:p>
    <w:p>
      <w:r>
        <w:t>出版社：合肥:黄山书社,2018.01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在湖畔与大师相遇 评论地址：https://www.jiaokey.com/book/detail/14394028.html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