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做成功的班主任  修炼篇</w:t>
      </w:r>
    </w:p>
    <w:p>
      <w:r>
        <w:t>作者：张万祥总编；冯婉迪，林志超主编</w:t>
      </w:r>
    </w:p>
    <w:p>
      <w:r>
        <w:t>出版社：武汉：长江文艺出版社</w:t>
      </w:r>
    </w:p>
    <w:p>
      <w:r>
        <w:t>出版日期：2018.02</w:t>
      </w:r>
    </w:p>
    <w:p>
      <w:r>
        <w:t>总页数：228</w:t>
      </w:r>
    </w:p>
    <w:p>
      <w:r>
        <w:t>更多请访问教客网: www.jiaokey.com</w:t>
      </w:r>
    </w:p>
    <w:p>
      <w:r>
        <w:t>大教育书系  做成功的班主任  修炼篇 评论地址：https://www.jiaokey.com/book/detail/14394031.html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