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“帐”量时光  收藏小记忆的手帐教程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“帐”量时光  收藏小记忆的手帐教程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本书出售、求购地址：https://www.jiaokey.com/book/detail/14394304.html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关键词搜索：https://www.jiaokey.com/tag/“帐”量时光  收藏小记忆的手帐教程.html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