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体育的模样</w:t>
      </w:r>
    </w:p>
    <w:p>
      <w:r>
        <w:rPr>
          <w:rFonts w:ascii="宋体" w:hAnsi="宋体" w:eastAsia="宋体"/>
          <w:sz w:val="24"/>
        </w:rPr>
        <w:t>范承玲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体育的模样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范承玲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9787307198401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体育的模样（精）》是作者范承玲以体育运动、足球梦想和运动员生活为题材的散文集。作者根据自己从事体育运动的经历和经验，利用自己多年来采访、考察和研究体育专业领域所积累的素材，创作了许多志趣高远、激情飞扬、文采斐然的散文，让读者领略到了一种追求更高、更远、更快的“运动之美”，以及不分贫穷与富足，也无论强大与弱小，只有平等竞争、参与、友爱、团结的圣洁的奥林匹克精神。</w:t>
      </w:r>
    </w:p>
    <w:p/>
    <w:p>
      <w:r>
        <w:t>本书出售、求购地址：https://www.jiaokey.com/book/detail/14394397.html</w:t>
      </w:r>
    </w:p>
    <w:p>
      <w:r>
        <w:t>更多当代作品（1949年~）图书推荐：https://www.jiaokey.com</w:t>
      </w:r>
    </w:p>
    <w:p>
      <w:r>
        <w:t>范承玲 其他作品：https://www.jiaokey.com/tag/范承玲.html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