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双绕组交直流发电机过渡过程分析及应用</w:t>
      </w:r>
    </w:p>
    <w:p>
      <w:r>
        <w:rPr>
          <w:rFonts w:ascii="宋体" w:hAnsi="宋体" w:eastAsia="宋体"/>
          <w:sz w:val="24"/>
        </w:rPr>
        <w:t>孙俊忠著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双绕组交直流发电机过渡过程分析及应用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本书出售、求购地址：https://www.jiaokey.com/book/detail/14394445.html</w:t>
      </w:r>
    </w:p>
    <w:p>
      <w:r>
        <w:t>更多相关图书推荐：https://www.jiaokey.com</w:t>
      </w:r>
    </w:p>
    <w:p>
      <w:r>
        <w:t>孙俊忠著 其他作品：https://www.jiaokey.com/tag/孙俊忠著.html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关键词搜索：https://www.jiaokey.com/tag/双绕组交直流发电机过渡过程分析及应用.html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