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禁毒专班</w:t>
      </w:r>
    </w:p>
    <w:p>
      <w:r>
        <w:rPr>
          <w:rFonts w:ascii="宋体" w:hAnsi="宋体" w:eastAsia="宋体"/>
          <w:sz w:val="24"/>
        </w:rPr>
        <w:t>刘楚仁著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4093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39458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40935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禁毒专班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刘楚仁著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纪实小说-中国-当代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本书出售、求购地址：https://www.jiaokey.com/book/detail/14394580.html</w:t>
      </w:r>
    </w:p>
    <w:p>
      <w:r>
        <w:t>更多相关图书推荐：https://www.jiaokey.com</w:t>
      </w:r>
    </w:p>
    <w:p>
      <w:r>
        <w:t>刘楚仁著 其他作品：https://www.jiaokey.com/tag/刘楚仁著.html</w:t>
      </w:r>
    </w:p>
    <w:p>
      <w:r>
        <w:t>合肥：安徽文艺出版社 出版图书：https://www.jiaokey.com/tag/合肥：安徽文艺出版社.html</w:t>
      </w:r>
    </w:p>
    <w:p>
      <w:r>
        <w:t>关键词搜索：https://www.jiaokey.com/tag/纪实小说-中国-当代.html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