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出版社：海口:南海出版公司,2018.01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儒林外史 评论地址：https://www.jiaokey.com/book/detail/14394596.html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