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书名：一个人的行走</w:t>
      </w:r>
    </w:p>
    <w:p>
      <w:r>
        <w:t>作者：汪志明著</w:t>
      </w:r>
    </w:p>
    <w:p>
      <w:r>
        <w:t>出版社：北京:三辰影库音像出版社,2018.02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一个人的行走 评论地址：https://www.jiaokey.com/book/detail/14394751.html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