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书名：英语教师教育者专业发展途径的多维度探究</w:t>
      </w:r>
    </w:p>
    <w:p>
      <w:r>
        <w:t>作者：刘忠喜著</w:t>
      </w:r>
    </w:p>
    <w:p>
      <w:r>
        <w:t>出版社：长春:吉林大学出版社,2018.04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英语教师教育者专业发展途径的多维度探究 评论地址：https://www.jiaokey.com/book/detail/14394760.html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