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书名：达芬奇</w:t>
      </w:r>
    </w:p>
    <w:p>
      <w:r>
        <w:t>作者：（意大利）恩里卡·克里斯皮诺著；田丽娟，张惠，邢延娟译</w:t>
      </w:r>
    </w:p>
    <w:p>
      <w:r>
        <w:t>出版社：南京:译林出版社,2018.01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达芬奇 评论地址：https://www.jiaokey.com/book/detail/14394784.html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