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书名：雅舍谈吃  美食者不必是饕餮客</w:t>
      </w:r>
    </w:p>
    <w:p>
      <w:r>
        <w:t>作者：梁实秋著</w:t>
      </w:r>
    </w:p>
    <w:p>
      <w:r>
        <w:t>出版社：天津:天津人民出版社,2018.03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雅舍谈吃  美食者不必是饕餮客 评论地址：https://www.jiaokey.com/book/detail/14394793.html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