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书名：我宁愿在北上广哭着拼命</w:t>
      </w:r>
    </w:p>
    <w:p>
      <w:r>
        <w:t>作者：时光小偷著</w:t>
      </w:r>
    </w:p>
    <w:p>
      <w:r>
        <w:t>出版社：广州:广东人民出版社,2018.04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我宁愿在北上广哭着拼命 评论地址：https://www.jiaokey.com/book/detail/14394843.html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