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书名：有一种遇见在岭南</w:t>
      </w:r>
    </w:p>
    <w:p>
      <w:r>
        <w:t>作者：陈华清著</w:t>
      </w:r>
    </w:p>
    <w:p>
      <w:r>
        <w:t>出版社：合肥:安徽文艺出版社,2018.04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有一种遇见在岭南 评论地址：https://www.jiaokey.com/book/detail/14394846.html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