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书名：小事例  大智慧  叩开中职班主任成功之门</w:t>
      </w:r>
    </w:p>
    <w:p>
      <w:r>
        <w:t>作者：毛永幸，龚星鹏，官辛华著</w:t>
      </w:r>
    </w:p>
    <w:p>
      <w:r>
        <w:t>出版社：北京：北京理工大学出版社</w:t>
      </w:r>
    </w:p>
    <w:p>
      <w:r>
        <w:t>出版日期：2015.01</w:t>
      </w:r>
    </w:p>
    <w:p>
      <w:r>
        <w:t>总页数：230</w:t>
      </w:r>
    </w:p>
    <w:p>
      <w:r>
        <w:t>更多请访问教客网: www.jiaokey.com</w:t>
      </w:r>
    </w:p>
    <w:p>
      <w:r>
        <w:t>小事例  大智慧  叩开中职班主任成功之门 评论地址：https://www.jiaokey.com/book/detail/14394850.html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