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书名：百吃不厌的简单西餐</w:t>
      </w:r>
    </w:p>
    <w:p>
      <w:r>
        <w:t>作者：张云甫主编；王森，臧倩嵘编写</w:t>
      </w:r>
    </w:p>
    <w:p>
      <w:r>
        <w:t>出版社：青岛：青岛出版社</w:t>
      </w:r>
    </w:p>
    <w:p>
      <w:r>
        <w:t>出版日期：2018.02</w:t>
      </w:r>
    </w:p>
    <w:p>
      <w:r>
        <w:t>总页数：160</w:t>
      </w:r>
    </w:p>
    <w:p>
      <w:r>
        <w:t>更多请访问教客网: www.jiaokey.com</w:t>
      </w:r>
    </w:p>
    <w:p>
      <w:r>
        <w:t>百吃不厌的简单西餐 评论地址：https://www.jiaokey.com/book/detail/14394891.html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