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书名：所谓情商高，就是会说话、会办事、会做人</w:t>
      </w:r>
    </w:p>
    <w:p>
      <w:r>
        <w:t>作者：清嘉编著</w:t>
      </w:r>
    </w:p>
    <w:p>
      <w:r>
        <w:t>出版社：北京:中国电影出版社,2018.01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所谓情商高，就是会说话、会办事、会做人 评论地址：https://www.jiaokey.com/book/detail/14395013.html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