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书名：墨菲定律  真的可以帮你解决困扰人生的问题</w:t>
      </w:r>
    </w:p>
    <w:p>
      <w:r>
        <w:t>作者：李彩霞主编</w:t>
      </w:r>
    </w:p>
    <w:p>
      <w:r>
        <w:t>出版社：北京：团结出版社</w:t>
      </w:r>
    </w:p>
    <w:p>
      <w:r>
        <w:t>出版日期：2018.01</w:t>
      </w:r>
    </w:p>
    <w:p>
      <w:r>
        <w:t>总页数：311</w:t>
      </w:r>
    </w:p>
    <w:p>
      <w:r>
        <w:t>更多请访问教客网: www.jiaokey.com</w:t>
      </w:r>
    </w:p>
    <w:p>
      <w:r>
        <w:t>墨菲定律  真的可以帮你解决困扰人生的问题 评论地址：https://www.jiaokey.com/book/detail/14395034.html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