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书名：哈佛情商课  情商不仅仅是开启心智大门的要是</w:t>
      </w:r>
    </w:p>
    <w:p>
      <w:r>
        <w:t>作者：元金萍主编</w:t>
      </w:r>
    </w:p>
    <w:p>
      <w:r>
        <w:t>出版社：北京:团结出版社,2018.02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哈佛情商课  情商不仅仅是开启心智大门的要是 评论地址：https://www.jiaokey.com/book/detail/14395091.html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