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书名：银行业专业人员职业资格考试辅导教材  个人理财（初级）  过关必做1000题（含历年真题）  2016年版</w:t>
      </w:r>
    </w:p>
    <w:p>
      <w:r>
        <w:t>作者：银行业专业人员职业资格考试辅导教材编写组编</w:t>
      </w:r>
    </w:p>
    <w:p>
      <w:r>
        <w:t>出版社：北京：中国石化出版社</w:t>
      </w:r>
    </w:p>
    <w:p>
      <w:r>
        <w:t>出版日期：2016</w:t>
      </w:r>
    </w:p>
    <w:p>
      <w:r>
        <w:t>总页数：106</w:t>
      </w:r>
    </w:p>
    <w:p>
      <w:r>
        <w:t>更多请访问教客网: www.jiaokey.com</w:t>
      </w:r>
    </w:p>
    <w:p>
      <w:r>
        <w:t>银行业专业人员职业资格考试辅导教材  个人理财（初级）  过关必做1000题（含历年真题）  2016年版 评论地址：https://www.jiaokey.com/book/detail/14395328.html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