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书名：夭折的转型  侯宜杰读史随笔二集</w:t>
      </w:r>
    </w:p>
    <w:p>
      <w:r>
        <w:t>作者：&lt;font color=Red&gt;侯&lt;/font&gt;宜杰作品</w:t>
      </w:r>
    </w:p>
    <w:p>
      <w:r>
        <w:t>出版社：北京:东方出版社,2018.05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夭折的转型  侯宜杰读史随笔二集 评论地址：https://www.jiaokey.com/book/detail/14395765.html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