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书名：遗愿清单  一个临终关怀工作者的手记</w:t>
      </w:r>
    </w:p>
    <w:p>
      <w:r>
        <w:t>作者：纪慈恩著</w:t>
      </w:r>
    </w:p>
    <w:p>
      <w:r>
        <w:t>出版社：武汉:长江文艺出版社,2018.03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遗愿清单  一个临终关怀工作者的手记 评论地址：https://www.jiaokey.com/book/detail/14395776.html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