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书名：Soul客文艺  易见</w:t>
      </w:r>
    </w:p>
    <w:p>
      <w:r>
        <w:t>作者：易小荷，董啸主编</w:t>
      </w:r>
    </w:p>
    <w:p>
      <w:r>
        <w:t>出版社：北京:九州出版社,2018.04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Soul客文艺  易见 评论地址：https://www.jiaokey.com/book/detail/14395791.html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