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书名：风会记得一朵花的香  精装纪念版</w:t>
      </w:r>
    </w:p>
    <w:p>
      <w:r>
        <w:t>作者：丁立梅著</w:t>
      </w:r>
    </w:p>
    <w:p>
      <w:r>
        <w:t>出版社：北京:金城出版社,2018.03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风会记得一朵花的香  精装纪念版 评论地址：https://www.jiaokey.com/book/detail/14395796.html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