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书名：失控</w:t>
      </w:r>
    </w:p>
    <w:p>
      <w:r>
        <w:t>作者：（英）詹姆斯·卡罗尔著；崔阳洋译</w:t>
      </w:r>
    </w:p>
    <w:p>
      <w:r>
        <w:t>出版社：北京联合出版公司,2018.04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失控 评论地址：https://www.jiaokey.com/book/detail/14395802.html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