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书名：从长安到川滇  秦蜀古道全程探行纪实  下</w:t>
      </w:r>
    </w:p>
    <w:p>
      <w:r>
        <w:t>作者：王蓬著</w:t>
      </w:r>
    </w:p>
    <w:p>
      <w:r>
        <w:t>出版社：西安:太白文艺出版社,2018.02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从长安到川滇  秦蜀古道全程探行纪实  下 评论地址：https://www.jiaokey.com/book/detail/14395840.html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