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书名：世界予我寂静欢喜</w:t>
      </w:r>
    </w:p>
    <w:p>
      <w:r>
        <w:t>作者：（中国）那时青荷著</w:t>
      </w:r>
    </w:p>
    <w:p>
      <w:r>
        <w:t>出版社：南昌:百花洲文艺出版社,2017.11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世界予我寂静欢喜 评论地址：https://www.jiaokey.com/book/detail/14395908.html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