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书名：年年农事岁岁货声</w:t>
      </w:r>
    </w:p>
    <w:p>
      <w:r>
        <w:t>作者：刘仁前著</w:t>
      </w:r>
    </w:p>
    <w:p>
      <w:r>
        <w:t>出版社：南京:凤凰出版社,2015.05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年年农事岁岁货声 评论地址：https://www.jiaokey.com/book/detail/14396031.html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