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辽宁林业职业技术学院社会继续教育及其体系的构建研究</w:t>
      </w:r>
    </w:p>
    <w:p>
      <w:r>
        <w:rPr>
          <w:rFonts w:ascii="宋体" w:hAnsi="宋体" w:eastAsia="宋体"/>
          <w:sz w:val="24"/>
        </w:rPr>
        <w:t>王巨斌，王艳霞，郑祥辰，王晓丹编著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辽宁林业职业技术学院社会继续教育及其体系的构建研究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王巨斌，王艳霞，郑祥辰，王晓丹编著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本书出售、求购地址：https://www.jiaokey.com/book/detail/14396089.html</w:t>
      </w:r>
    </w:p>
    <w:p>
      <w:r>
        <w:t>更多相关图书推荐：https://www.jiaokey.com</w:t>
      </w:r>
    </w:p>
    <w:p>
      <w:r>
        <w:t>王巨斌，王艳霞，郑祥辰，王晓丹编著 其他作品：https://www.jiaokey.com/tag/王巨斌，王艳霞，郑祥辰，王晓丹编著.html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关键词搜索：https://www.jiaokey.com/tag/辽宁林业职业技术学院社会继续教育及其体系的构建研究.html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