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书名：小食蚁兽</w:t>
      </w:r>
    </w:p>
    <w:p>
      <w:r>
        <w:t>作者：（英）安德瑞亚·梅泽夫文图；萧萍，萧晶译</w:t>
      </w:r>
    </w:p>
    <w:p>
      <w:r>
        <w:t>出版社：武汉:湖北美术出版社,2018.01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小食蚁兽 评论地址：https://www.jiaokey.com/book/detail/14396222.html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