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书名：覆舟的愉悦  翁加雷蒂诗选</w:t>
      </w:r>
    </w:p>
    <w:p>
      <w:r>
        <w:t>作者：（意）朱塞培·翁加雷&lt;font color=Red&gt;蒂&lt;/font&gt;著；刘国鹏译</w:t>
      </w:r>
    </w:p>
    <w:p>
      <w:r>
        <w:t>出版社：南京:译林出版社,2018.05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覆舟的愉悦  翁加雷蒂诗选 评论地址：https://www.jiaokey.com/book/detail/14396265.html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