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近战利器  轻型武器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近战利器  轻型武器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本书出售、求购地址：https://www.jiaokey.com/book/detail/14396286.html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关键词搜索：https://www.jiaokey.com/tag/近战利器  轻型武器.html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