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书名：寺山修司少女诗集</w:t>
      </w:r>
    </w:p>
    <w:p>
      <w:r>
        <w:t>作者：（日）&lt;font color=Red&gt;寺&lt;/font&gt;山修司著；彭永坚译</w:t>
      </w:r>
    </w:p>
    <w:p>
      <w:r>
        <w:t>出版社：长沙:湖南文艺出版社,2018.05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寺山修司少女诗集 评论地址：https://www.jiaokey.com/book/detail/14396307.html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